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DEMANDING SEX:CRITICAL REFLECTIONS ON THE REGULATION OF PROSTITUTION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DEMANDING SEX:CRITICAL REFLECTIONS ON THE REGULATION OF PROSTITUTION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本书出售、求购地址：https://www.jiaokey.com/book/detail/40759329.html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关键词搜索：https://www.jiaokey.com/tag/DEMANDING SEX:CRITICAL REFLECTIONS ON THE REGULATION OF PROSTITUTION.html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