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THE FUTURE ORDER  THE SEARCH FOR PEACE IN AN INTERDEPENDENT WORLD</w:t>
      </w:r>
    </w:p>
    <w:p>
      <w:r>
        <w:rPr>
          <w:rFonts w:ascii="宋体" w:hAnsi="宋体" w:eastAsia="宋体"/>
          <w:sz w:val="24"/>
        </w:rPr>
        <w:t>KURT WALDHEIM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THE FUTURE ORDER  THE SEARCH FOR PEACE IN AN INTERDEPENDENT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WALDHEIM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本书出售、求购地址：https://www.jiaokey.com/book/detail/40759541.html</w:t>
      </w:r>
    </w:p>
    <w:p>
      <w:r>
        <w:t>更多相关图书推荐：https://www.jiaokey.com</w:t>
      </w:r>
    </w:p>
    <w:p>
      <w:r>
        <w:t>KURT WALDHEIM 其他作品：https://www.jiaokey.com/tag/KURT WALDHEIM.html</w:t>
      </w:r>
    </w:p>
    <w:p>
      <w:r>
        <w:t>THE FREE PRESS 出版图书：https://www.jiaokey.com/tag/THE FREE PRESS.html</w:t>
      </w:r>
    </w:p>
    <w:p>
      <w:r>
        <w:t>关键词搜索：https://www.jiaokey.com/tag/BUILDING THE FUTURE ORDER  THE SEARCH FOR PEACE IN AN INTERDEPENDENT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