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地球外生命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地球外生命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本书出售、求购地址：https://www.jiaokey.com/book/detail/40760169.html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关键词搜索：https://www.jiaokey.com/tag/地球外生命.html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