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百万粒の戦略:魚の卵はなぜ多いのか?</w:t>
      </w:r>
    </w:p>
    <w:p>
      <w:r>
        <w:rPr>
          <w:rFonts w:ascii="宋体" w:hAnsi="宋体" w:eastAsia="宋体"/>
          <w:sz w:val="24"/>
        </w:rPr>
        <w:t>1990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百万粒の戦略:魚の卵はなぜ多いのか?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本书出售、求购地址：https://www.jiaokey.com/book/detail/40761650.html</w:t>
      </w:r>
    </w:p>
    <w:p>
      <w:r>
        <w:t>更多相关图书推荐：https://www.jiaokey.com</w:t>
      </w:r>
    </w:p>
    <w:p>
      <w:r>
        <w:t>1990 07 其他作品：https://www.jiaokey.com/tag/1990 07.html</w:t>
      </w:r>
    </w:p>
    <w:p>
      <w:r>
        <w:t>关键词搜索：https://www.jiaokey.com/tag/百万粒の戦略:魚の卵はなぜ多いのか?.html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