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OPERA OVERTURES FOR ONE PIANO/FOUR HANDS K02105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OPERA OVERTURES FOR ONE PIANO/FOUR HANDS K02105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本书出售、求购地址：https://www.jiaokey.com/book/detail/40766136.html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关键词搜索：https://www.jiaokey.com/tag/WOLFGANG AMADEUS MOZART OPERA OVERTURES FOR ONE PIANO/FOUR HANDS K02105.html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