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 HOW TO ADD VALUE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 HOW TO ADD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关键词搜索：https://www.jiaokey.com/tag/CORPORATE GOVERNANCE  HOW TO ADD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