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EARLY HISTORY OF INSURANCE  INCLUDING THE CONTRACT OF BOTTOMRY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EARLY HISTORY OF INSURANCE  INCLUDING THE CONTRACT OF BOTTOMRY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本书出售、求购地址：https://www.jiaokey.com/book/detail/40766403.html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ORIGIN AND EARLY HISTORY OF INSURANCE  INCLUDING THE CONTRACT OF BOTTOMRY.html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