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THE INTERNATIONAL MONETARY FUND  SECOND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THE INTERNATIONAL MONETARY FUND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本书出售、求购地址：https://www.jiaokey.com/book/detail/40766449.html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关键词搜索：https://www.jiaokey.com/tag/HISTORICAL DICTIONARY OF THE INTERNATIONAL MONETARY FUND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