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MOTIVATION IN EDUCATION  VOLUME 2  THE CLASSROOM MILIEU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MOTIVATION IN EDUCATION  VOLUME 2  THE CLASSROOM MILIEU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本书出售、求购地址：https://www.jiaokey.com/book/detail/40766475.html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关键词搜索：https://www.jiaokey.com/tag/RESEARCH ON MOTIVATION IN EDUCATION  VOLUME 2  THE CLASSROOM MILIEU.html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