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RESTORING THE AMERICAN DREAM  THE DEFINING VOICE IN THE MOVEMENT FOR LIBERTY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RESTORING THE AMERICAN DREAM  THE DEFINING VOICE IN THE MOVEMENT FOR LIBERTY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本书出售、求购地址：https://www.jiaokey.com/book/detail/40766492.html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关键词搜索：https://www.jiaokey.com/tag/RESTORING THE AMERICAN DREAM  THE DEFINING VOICE IN THE MOVEMENT FOR LIBERTY.html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