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LIBRARY AND INFORMATION SCIENCE  VOLUME 29  STANFORD UNIVERSITY LIBRARIES TO SYSTEM ANALYSIS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LIBRARY AND INFORMATION SCIENCE  VOLUME 29  STANFORD UNIVERSITY LIBRARIES TO SYSTEM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本书出售、求购地址：https://www.jiaokey.com/book/detail/40766498.html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关键词搜索：https://www.jiaokey.com/tag/ENCYCLOPEDIA OF LIBRARY AND INFORMATION SCIENCE  VOLUME 29  STANFORD UNIVERSITY LIBRARIES TO SYSTEM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