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PLEASURE AND POWER IN NAZI GERMANY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PLEASURE AND POWER IN NAZI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关键词搜索：https://www.jiaokey.com/tag/PLEASURE AND POWER IN NAZI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