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SALES CORPORATION  FINAL IRS REGULATIONS AND HOST GOVERNMENT INCENTIVES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SALES CORPORATION  FINAL IRS REGULATIONS AND HOST GOVERNMENT INCENTIVES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本书出售、求购地址：https://www.jiaokey.com/book/detail/40766596.html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关键词搜索：https://www.jiaokey.com/tag/FOREIGN SALES CORPORATION  FINAL IRS REGULATIONS AND HOST GOVERNMENT INCENTIVES.html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