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40766729_霍华德庄园=HOWARDS END_p360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40766729_霍华德庄园=HOWARDS END_p360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本书出售、求购地址：https://www.jiaokey.com/book/detail/40766729.html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关键词搜索：https://www.jiaokey.com/tag/40766729_霍华德庄园=HOWARDS END_p360.html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