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STREET SONG FOR BRASS QUINTET (SCORE AND PARTS) TRUMPET 1 IN C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STREET SONG FOR BRASS QUINTET (SCORE AND PARTS) TRUMPET 1 IN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本书出售、求购地址：https://www.jiaokey.com/book/detail/40766801.html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INC. 出版图书：https://www.jiaokey.com/tag/INC..html</w:t>
      </w:r>
    </w:p>
    <w:p>
      <w:r>
        <w:t>关键词搜索：https://www.jiaokey.com/tag/STREET SONG FOR BRASS QUINTET (SCORE AND PARTS) TRUMPET 1 IN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