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书名：凤凰山畬语</w:t>
      </w:r>
    </w:p>
    <w:p>
      <w:r>
        <w:t>作者：游文良，雷楠，兰瑞汤著</w:t>
      </w:r>
    </w:p>
    <w:p>
      <w:r>
        <w:t>出版社：吉林人民出版社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凤凰山畬语 评论地址：https://www.jiaokey.com/book/detail/40766885.html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