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牛津英语小词典=THE LITTLE OXFORD ENGLISH DICTIONARY</w:t>
      </w:r>
    </w:p>
    <w:p>
      <w:r>
        <w:rPr>
          <w:rFonts w:ascii="宋体" w:hAnsi="宋体" w:eastAsia="宋体"/>
          <w:sz w:val="24"/>
        </w:rPr>
        <w:t>ANGUS STEVENSON WITH JULIA ELLIOTT RICHARD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牛津英语小词典=THE LITTLE OXFORD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ANGUS STEVENSON WITH JULIA ELLIOTT RICHARD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 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本书出售、求购地址：https://www.jiaokey.com/book/detail/40766902.html</w:t>
      </w:r>
    </w:p>
    <w:p>
      <w:r>
        <w:t>更多相关图书推荐：https://www.jiaokey.com</w:t>
      </w:r>
    </w:p>
    <w:p>
      <w:r>
        <w:t>ANGUS STEVENSON WITH JULIA ELLIOTT RICHARD JONES 其他作品：https://www.jiaokey.com/tag/ANGUS STEVENSON WITH JULIA ELLIOTT RICHARD JONES.html</w:t>
      </w:r>
    </w:p>
    <w:p>
      <w:r>
        <w:t>北京 外语教学与研究出版社 出版图书：https://www.jiaokey.com/tag/北京 外语教学与研究出版社.html</w:t>
      </w:r>
    </w:p>
    <w:p>
      <w:r>
        <w:t>关键词搜索：https://www.jiaokey.com/tag/牛津英语小词典=THE LITTLE OXFORD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