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LAKE BIWA:INTERACTIONS BETWEEN NATURE AND PEPOPLE</w:t>
      </w:r>
    </w:p>
    <w:p>
      <w:r>
        <w:rPr>
          <w:rFonts w:ascii="宋体" w:hAnsi="宋体" w:eastAsia="宋体"/>
          <w:sz w:val="24"/>
        </w:rPr>
        <w:t>HIROYA KAWANABE.MACHIKO NISHINO MASAYOSHI MAEHATA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LAKE BIWA:INTERACTIONS BETWEEN NATURE AND PEPOPLE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HIROYA KAWANABE.MACHIKO NISHINO MASAYOSHI MAEHATA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本书出售、求购地址：https://www.jiaokey.com/book/detail/40767069.html</w:t>
      </w:r>
    </w:p>
    <w:p>
      <w:r>
        <w:t>更多相关图书推荐：https://www.jiaokey.com</w:t>
      </w:r>
    </w:p>
    <w:p>
      <w:r>
        <w:t>HIROYA KAWANABE.MACHIKO NISHINO MASAYOSHI MAEHATA EDITORS 其他作品：https://www.jiaokey.com/tag/HIROYA KAWANABE.MACHIKO NISHINO MASAYOSHI MAEHATA EDITORS.html</w:t>
      </w:r>
    </w:p>
    <w:p>
      <w:r>
        <w:t>关键词搜索：https://www.jiaokey.com/tag/LAKE BIWA:INTERACTIONS BETWEEN NATURE AND PEPOPLE.html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