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MEKONG DELTA SYSTEM INTERDISCIPLINARY ANALYSES OF A RIVER DELTA</w:t>
      </w:r>
    </w:p>
    <w:p>
      <w:r>
        <w:rPr>
          <w:rFonts w:ascii="宋体" w:hAnsi="宋体" w:eastAsia="宋体"/>
          <w:sz w:val="24"/>
        </w:rPr>
        <w:t>FABIECE G.RENAUD·CLAUDIA KUENZER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MEKONG DELTA SYSTEM INTERDISCIPLINARY ANALYSES OF A RIVER DELTA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FABIECE G.RENAUD·CLAUDIA KUENZER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本书出售、求购地址：https://www.jiaokey.com/book/detail/40767124.html</w:t>
      </w:r>
    </w:p>
    <w:p>
      <w:r>
        <w:t>更多相关图书推荐：https://www.jiaokey.com</w:t>
      </w:r>
    </w:p>
    <w:p>
      <w:r>
        <w:t>FABIECE G.RENAUD·CLAUDIA KUENZER EDITORS 其他作品：https://www.jiaokey.com/tag/FABIECE G.RENAUD·CLAUDIA KUENZER EDITORS.html</w:t>
      </w:r>
    </w:p>
    <w:p>
      <w:r>
        <w:t>Springer 出版图书：https://www.jiaokey.com/tag/Springer.html</w:t>
      </w:r>
    </w:p>
    <w:p>
      <w:r>
        <w:t>关键词搜索：https://www.jiaokey.com/tag/THE MEKONG DELTA SYSTEM INTERDISCIPLINARY ANALYSES OF A RIVER DELTA.html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