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MIAMI MEDITERRANEAN SPLENDOR AND DECO DREAMS BETH DUNLOP PRONCIAL PHOTOGRAPHY BY STEVEN BROOKE</w:t>
      </w:r>
    </w:p>
    <w:p>
      <w:r>
        <w:rPr>
          <w:rFonts w:ascii="宋体" w:hAnsi="宋体" w:eastAsia="宋体"/>
          <w:sz w:val="24"/>
        </w:rPr>
        <w:t>WITH AN INTORDUCTION BY ROBERT A.M.STERN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MIAMI MEDITERRANEAN SPLENDOR AND DECO DREAMS BETH DUNLOP PRONCIAL PHOTOGRAPHY BY STEVEN BROOKE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 INTORDUCTION BY ROBERT A.M.STERN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本书出售、求购地址：https://www.jiaokey.com/book/detail/40767320.html</w:t>
      </w:r>
    </w:p>
    <w:p>
      <w:r>
        <w:t>更多相关图书推荐：https://www.jiaokey.com</w:t>
      </w:r>
    </w:p>
    <w:p>
      <w:r>
        <w:t>WITH AN INTORDUCTION BY ROBERT A.M.STERN 其他作品：https://www.jiaokey.com/tag/WITH AN INTORDUCTION BY ROBERT A.M.STERN.html</w:t>
      </w:r>
    </w:p>
    <w:p>
      <w:r>
        <w:t>关键词搜索：https://www.jiaokey.com/tag/MIAMI MEDITERRANEAN SPLENDOR AND DECO DREAMS BETH DUNLOP PRONCIAL PHOTOGRAPHY BY STEVEN BROOKE.html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