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MUSIC OF ROBERT SCHUMANN SERIES III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MUSIC OF ROBERT SCHUMANN SERIES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本书出售、求购地址：https://www.jiaokey.com/book/detail/40767360.html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关键词搜索：https://www.jiaokey.com/tag/PIANO MUSIC OF ROBERT SCHUMANN SERIES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