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WEIGHT-STRENGTH ANALYSIS OF AIRCRAFT STRUCTURES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WEIGHT-STRENGTH ANALYSIS OF AIRCRAFT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本书出售、求购地址：https://www.jiaokey.com/book/detail/40767433.html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关键词搜索：https://www.jiaokey.com/tag/WEIGHT-STRENGTH ANALYSIS OF AIRCRAFT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