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METALS AT ELEVATED TEMPERATURES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METALS AT ELEVATED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本书出售、求购地址：https://www.jiaokey.com/book/detail/40767569.html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关键词搜索：https://www.jiaokey.com/tag/PROPERTIES OF METALS AT ELEVATED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