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BULK METALLIC GLASSES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BULK METALLIC GLASSES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本书出售、求购地址：https://www.jiaokey.com/book/detail/40767904.html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关键词搜索：https://www.jiaokey.com/tag/BULK METALLIC GLASSES.html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