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IN MIXING OPERATIONS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IN MIXING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关键词搜索：https://www.jiaokey.com/tag/TURBULENCE IN MIXING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