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ANALYTICAL CHEMISTRY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本书出售、求购地址：https://www.jiaokey.com/book/detail/40767974.html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关键词搜索：https://www.jiaokey.com/tag/HANDBOOK OF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