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EASTERN NEIGHBORHOOD:ECONOMIC POTENTIAL AND FUTURE DEVELOPMENT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EASTERN NEIGHBORHOOD:ECONOMIC POTENTIAL AND FUTURE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本书出售、求购地址：https://www.jiaokey.com/book/detail/40768367.html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关键词搜索：https://www.jiaokey.com/tag/EU EASTERN NEIGHBORHOOD:ECONOMIC POTENTIAL AND FUTURE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