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MATH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MATH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本书出售、求购地址：https://www.jiaokey.com/book/detail/40768631.html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关键词搜索：https://www.jiaokey.com/tag/EVERYDAY MATH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