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MATH &amp; PRE-ALGEBRA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MATH &amp; PRE-ALGEBRA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本书出售、求购地址：https://www.jiaokey.com/book/detail/40768632.html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关键词搜索：https://www.jiaokey.com/tag/BASIC MATH &amp; PRE-ALGEBRA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