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ELVIS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ELVIS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本书出售、求购地址：https://www.jiaokey.com/book/detail/40768660.html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关键词搜索：https://www.jiaokey.com/tag/ELVIS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