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SCOTLAND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SCOTLAND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关键词搜索：https://www.jiaokey.com/tag/SCOTLAND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