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FOR DUMMIES  6TH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FOR DUMMIES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本书出售、求购地址：https://www.jiaokey.com/book/detail/40768699.html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关键词搜索：https://www.jiaokey.com/tag/EUROPE FOR DUMMIES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