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REVISITED  AN ILLUSTRATED GUIDE TO CONSTRUCTION DETAILS OF THE EARLY 20TH CENTURY</w:t>
      </w:r>
    </w:p>
    <w:p>
      <w:r>
        <w:rPr>
          <w:rFonts w:ascii="宋体" w:hAnsi="宋体" w:eastAsia="宋体"/>
          <w:sz w:val="24"/>
        </w:rPr>
        <w:t>JOHN WOLEY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REVISITED  AN ILLUSTRATED GUIDE TO CONSTRUCTION DETAILS OF THE EARLY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WOLEY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本书出售、求购地址：https://www.jiaokey.com/book/detail/40769002.html</w:t>
      </w:r>
    </w:p>
    <w:p>
      <w:r>
        <w:t>更多相关图书推荐：https://www.jiaokey.com</w:t>
      </w:r>
    </w:p>
    <w:p>
      <w:r>
        <w:t>JOHN WOLEY &amp; SONS 其他作品：https://www.jiaokey.com/tag/JOHN WOLEY &amp; SONS.html</w:t>
      </w:r>
    </w:p>
    <w:p>
      <w:r>
        <w:t>INC. 出版图书：https://www.jiaokey.com/tag/INC..html</w:t>
      </w:r>
    </w:p>
    <w:p>
      <w:r>
        <w:t>关键词搜索：https://www.jiaokey.com/tag/CONSTRUCTION REVISITED  AN ILLUSTRATED GUIDE TO CONSTRUCTION DETAILS OF THE EARLY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