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Keller-Box method and its application＝Keller-Box方法及其应用</w:t>
      </w:r>
    </w:p>
    <w:p>
      <w:r>
        <w:rPr>
          <w:rFonts w:ascii="宋体" w:hAnsi="宋体" w:eastAsia="宋体"/>
          <w:sz w:val="24"/>
        </w:rPr>
        <w:t>(美) Kuppalapalle Vajravelu，Kerehalli V. Prasad著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Keller-Box method and its application＝Keller-Box方法及其应用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Kuppalapalle Vajravelu，Kerehalli V. Prasad著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本书出售、求购地址：https://www.jiaokey.com/book/detail/40769010.html</w:t>
      </w:r>
    </w:p>
    <w:p>
      <w:r>
        <w:t>更多相关图书推荐：https://www.jiaokey.com</w:t>
      </w:r>
    </w:p>
    <w:p>
      <w:r>
        <w:t>(美) Kuppalapalle Vajravelu，Kerehalli V. Prasad著 其他作品：https://www.jiaokey.com/tag/(美) Kuppalapalle Vajravelu，Kerehalli V. Prasad著.html</w:t>
      </w:r>
    </w:p>
    <w:p>
      <w:r>
        <w:t>高等教育出版社 出版图书：https://www.jiaokey.com/tag/高等教育出版社.html</w:t>
      </w:r>
    </w:p>
    <w:p>
      <w:r>
        <w:t>关键词搜索：https://www.jiaokey.com/tag/Keller-Box method and its application＝Keller-Box方法及其应用.html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