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linguistics an advanced course＝应用语言学高级教程 第2版</w:t>
      </w:r>
    </w:p>
    <w:p>
      <w:r>
        <w:rPr>
          <w:rFonts w:ascii="宋体" w:hAnsi="宋体" w:eastAsia="宋体"/>
          <w:sz w:val="24"/>
        </w:rPr>
        <w:t>戴炜栋总主编；贾冠杰编著；Jane Weiss主审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linguistics an advanced course＝应用语言学高级教程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戴炜栋总主编；贾冠杰编著；Jane Weiss主审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本书出售、求购地址：https://www.jiaokey.com/book/detail/40769017.html</w:t>
      </w:r>
    </w:p>
    <w:p>
      <w:r>
        <w:t>更多相关图书推荐：https://www.jiaokey.com</w:t>
      </w:r>
    </w:p>
    <w:p>
      <w:r>
        <w:t>戴炜栋总主编；贾冠杰编著；Jane Weiss主审 其他作品：https://www.jiaokey.com/tag/戴炜栋总主编；贾冠杰编著；Jane Weiss主审.html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关键词搜索：https://www.jiaokey.com/tag/Applied linguistics an advanced course＝应用语言学高级教程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