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CREATIVE PHOTOGRAPHER  A COMPLETE GUIDE TO PHOTOGRAPHY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CREATIVE PHOTOGRAPHER  A COMPLETE GUIDE TO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本书出售、求购地址：https://www.jiaokey.com/book/detail/40769062.html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关键词搜索：https://www.jiaokey.com/tag/THE CREATIVE PHOTOGRAPHER  A COMPLETE GUIDE TO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