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POLYMER CLAY DESIGNS  A COLLECTION OF DYNAMIC &amp; COLORFUL CONTEMPORARY WORK</w:t>
      </w:r>
    </w:p>
    <w:p>
      <w:r>
        <w:rPr>
          <w:rFonts w:ascii="宋体" w:hAnsi="宋体" w:eastAsia="宋体"/>
          <w:sz w:val="24"/>
        </w:rPr>
        <w:t>IRENE SEMANCHUK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POLYMER CLAY DESIGNS  A COLLECTION OF DYNAMIC &amp; COLORFUL CONTEMPORARY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SEMANCHUK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本书出售、求购地址：https://www.jiaokey.com/book/detail/40769065.html</w:t>
      </w:r>
    </w:p>
    <w:p>
      <w:r>
        <w:t>更多相关图书推荐：https://www.jiaokey.com</w:t>
      </w:r>
    </w:p>
    <w:p>
      <w:r>
        <w:t>IRENE SEMANCHUK DEAN 其他作品：https://www.jiaokey.com/tag/IRENE SEMANCHUK DEAN.html</w:t>
      </w:r>
    </w:p>
    <w:p>
      <w:r>
        <w:t>LARK BOOKS 出版图书：https://www.jiaokey.com/tag/LARK BOOKS.html</w:t>
      </w:r>
    </w:p>
    <w:p>
      <w:r>
        <w:t>关键词搜索：https://www.jiaokey.com/tag/400 POLYMER CLAY DESIGNS  A COLLECTION OF DYNAMIC &amp; COLORFUL CONTEMPORARY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