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INSCRIBING MEANING WRITING AND GRAPHIC SYSTEMS IN AFRICAN ART</w:t>
      </w:r>
    </w:p>
    <w:p>
      <w:r>
        <w:rPr>
          <w:rFonts w:ascii="宋体" w:hAnsi="宋体" w:eastAsia="宋体"/>
          <w:sz w:val="24"/>
        </w:rPr>
        <w:t>CHRISTINE MULLEN KREAMER  MARY NOOTER ROBERTS等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INSCRIBING MEANING WRITING AND GRAPHIC SYSTEMS IN AFRICAN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MULLEN KREAMER  MARY NOOTER ROBERTS等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SMITHSONIAN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本书出售、求购地址：https://www.jiaokey.com/book/detail/40769079.html</w:t>
      </w:r>
    </w:p>
    <w:p>
      <w:r>
        <w:t>更多相关图书推荐：https://www.jiaokey.com</w:t>
      </w:r>
    </w:p>
    <w:p>
      <w:r>
        <w:t>CHRISTINE MULLEN KREAMER  MARY NOOTER ROBERTS等 其他作品：https://www.jiaokey.com/tag/CHRISTINE MULLEN KREAMER  MARY NOOTER ROBERTS等.html</w:t>
      </w:r>
    </w:p>
    <w:p>
      <w:r>
        <w:t>SMITHSONIAN 出版图书：https://www.jiaokey.com/tag/SMITHSONIAN.html</w:t>
      </w:r>
    </w:p>
    <w:p>
      <w:r>
        <w:t>关键词搜索：https://www.jiaokey.com/tag/INSCRIBING MEANING WRITING AND GRAPHIC SYSTEMS IN AFRICAN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