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AUSLANDISCHES PRIVAT-UND PRIVATVERFAHRENSRECHT IN DEUTSCHER SPRACHE SYSTEMATISCHE NECHWEISE AUS SCHRIFTTUM</w:t>
      </w:r>
    </w:p>
    <w:p>
      <w:r>
        <w:rPr>
          <w:rFonts w:ascii="宋体" w:hAnsi="宋体" w:eastAsia="宋体"/>
          <w:sz w:val="24"/>
        </w:rPr>
        <w:t>DR.DR.H.C.MULT.CHRISTIAN VON 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AUSLANDISCHES PRIVAT-UND PRIVATVERFAHRENSRECHT IN DEUTSCHER SPRACHE SYSTEMATISCHE NECHWEISE AUS SCHRIFTTUM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DR.DR.H.C.MULT.CHRISTIAN VON 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本书出售、求购地址：https://www.jiaokey.com/book/detail/40769162.html</w:t>
      </w:r>
    </w:p>
    <w:p>
      <w:r>
        <w:t>更多相关图书推荐：https://www.jiaokey.com</w:t>
      </w:r>
    </w:p>
    <w:p>
      <w:r>
        <w:t>DR.DR.H.C.MULT.CHRISTIAN VON BAR 其他作品：https://www.jiaokey.com/tag/DR.DR.H.C.MULT.CHRISTIAN VON BAR.html</w:t>
      </w:r>
    </w:p>
    <w:p>
      <w:r>
        <w:t>SPLP 出版图书：https://www.jiaokey.com/tag/SPLP.html</w:t>
      </w:r>
    </w:p>
    <w:p>
      <w:r>
        <w:t>关键词搜索：https://www.jiaokey.com/tag/AUSLANDISCHES PRIVAT-UND PRIVATVERFAHRENSRECHT IN DEUTSCHER SPRACHE SYSTEMATISCHE NECHWEISE AUS SCHRIFTTUM.html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