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PFLICHTEN VON INTERNETNUTZERN ZUR ABWEHR VON MALWARE UND PHISHING IN SONDERVERBINDUNGEN</w:t>
      </w:r>
    </w:p>
    <w:p>
      <w:r>
        <w:rPr>
          <w:rFonts w:ascii="宋体" w:hAnsi="宋体" w:eastAsia="宋体"/>
          <w:sz w:val="24"/>
        </w:rPr>
        <w:t>MARTIN HOSSENFELDER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PFLICHTEN VON INTERNETNUTZERN ZUR ABWEHR VON MALWARE UND PHISHING IN SONDERVERBINDUNGEN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HOSSENFELDER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NOMOS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本书出售、求购地址：https://www.jiaokey.com/book/detail/40769504.html</w:t>
      </w:r>
    </w:p>
    <w:p>
      <w:r>
        <w:t>更多相关图书推荐：https://www.jiaokey.com</w:t>
      </w:r>
    </w:p>
    <w:p>
      <w:r>
        <w:t>MARTIN HOSSENFELDER 其他作品：https://www.jiaokey.com/tag/MARTIN HOSSENFELDER.html</w:t>
      </w:r>
    </w:p>
    <w:p>
      <w:r>
        <w:t>NOMOS 出版图书：https://www.jiaokey.com/tag/NOMOS.html</w:t>
      </w:r>
    </w:p>
    <w:p>
      <w:r>
        <w:t>关键词搜索：https://www.jiaokey.com/tag/PFLICHTEN VON INTERNETNUTZERN ZUR ABWEHR VON MALWARE UND PHISHING IN SONDERVERBINDUNGEN.html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