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GESELLSCHAFTSRECHT BGB·HGB·PARTGG·GMBHG·AKTG·UMWG·GENG·INGTESR</w:t>
      </w:r>
    </w:p>
    <w:p>
      <w:r>
        <w:rPr>
          <w:rFonts w:ascii="宋体" w:hAnsi="宋体" w:eastAsia="宋体"/>
          <w:sz w:val="24"/>
        </w:rPr>
        <w:t>DR.LUTZ STROHN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GESELLSCHAFTSRECHT BGB·HGB·PARTGG·GMBHG·AKTG·UMWG·GENG·INGTESR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DR.LUTZ STROHN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C.H.BECK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本书出售、求购地址：https://www.jiaokey.com/book/detail/40769711.html</w:t>
      </w:r>
    </w:p>
    <w:p>
      <w:r>
        <w:t>更多相关图书推荐：https://www.jiaokey.com</w:t>
      </w:r>
    </w:p>
    <w:p>
      <w:r>
        <w:t>DR.LUTZ STROHN 其他作品：https://www.jiaokey.com/tag/DR.LUTZ STROHN.html</w:t>
      </w:r>
    </w:p>
    <w:p>
      <w:r>
        <w:t>VERLAG C.H.BECK 出版图书：https://www.jiaokey.com/tag/VERLAG C.H.BECK.html</w:t>
      </w:r>
    </w:p>
    <w:p>
      <w:r>
        <w:t>关键词搜索：https://www.jiaokey.com/tag/GESELLSCHAFTSRECHT BGB·HGB·PARTGG·GMBHG·AKTG·UMWG·GENG·INGTESR.html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