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VERHANDLUNGEN DES 68.DEUTSCHEN JURISTENTAGES BERLIN 2010 BAND Ⅰ GUTACHTEN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VERHANDLUNGEN DES 68.DEUTSCHEN JURISTENTAGES BERLIN 2010 BAND Ⅰ GUTACHTEN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C.H.BECK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本书出售、求购地址：https://www.jiaokey.com/book/detail/40769723.html</w:t>
      </w:r>
    </w:p>
    <w:p>
      <w:r>
        <w:t>更多相关图书推荐：https://www.jiaokey.com</w:t>
      </w:r>
    </w:p>
    <w:p>
      <w:r>
        <w:t>VERLAG C.H.BECK 出版图书：https://www.jiaokey.com/tag/VERLAG C.H.BECK.html</w:t>
      </w:r>
    </w:p>
    <w:p>
      <w:r>
        <w:t>关键词搜索：https://www.jiaokey.com/tag/VERHANDLUNGEN DES 68.DEUTSCHEN JURISTENTAGES BERLIN 2010 BAND Ⅰ GUTACHTEN.html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