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DROIT AUX ETATS-UNIS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DROIT AUX ETATS-UNIS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本书出售、求购地址：https://www.jiaokey.com/book/detail/40769837.html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关键词搜索：https://www.jiaokey.com/tag/LE DROIT AUX ETATS-UNIS.html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