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STRAFRECHT ALLGEMEINER TEIL BAND 1 BESONDERER TEIL OHNE VERMOGENSDELIKTE</w:t>
      </w:r>
    </w:p>
    <w:p>
      <w:r>
        <w:rPr>
          <w:rFonts w:ascii="宋体" w:hAnsi="宋体" w:eastAsia="宋体"/>
          <w:sz w:val="24"/>
        </w:rPr>
        <w:t>DR.VOLKER KREY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STRAFRECHT ALLGEMEINER TEIL BAND 1 BESONDERER TEIL OHNE VERMOGENSDELIKTE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DR.VOLKER KREY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W.KOHLAMMER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本书出售、求购地址：https://www.jiaokey.com/book/detail/40769871.html</w:t>
      </w:r>
    </w:p>
    <w:p>
      <w:r>
        <w:t>更多相关图书推荐：https://www.jiaokey.com</w:t>
      </w:r>
    </w:p>
    <w:p>
      <w:r>
        <w:t>DR.VOLKER KREY 其他作品：https://www.jiaokey.com/tag/DR.VOLKER KREY.html</w:t>
      </w:r>
    </w:p>
    <w:p>
      <w:r>
        <w:t>VERLAG W.KOHLAMMER 出版图书：https://www.jiaokey.com/tag/VERLAG W.KOHLAMMER.html</w:t>
      </w:r>
    </w:p>
    <w:p>
      <w:r>
        <w:t>关键词搜索：https://www.jiaokey.com/tag/STRAFRECHT ALLGEMEINER TEIL BAND 1 BESONDERER TEIL OHNE VERMOGENSDELIKTE.html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