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DROIT COMMERCIAL LUXEMBOURGEOIS LES SOCIETES COMMERCIALES</w:t>
      </w:r>
    </w:p>
    <w:p>
      <w:r>
        <w:rPr>
          <w:rFonts w:ascii="宋体" w:hAnsi="宋体" w:eastAsia="宋体"/>
          <w:sz w:val="24"/>
        </w:rPr>
        <w:t>MARC HEIEN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DROIT COMMERCIAL LUXEMBOURGEOIS LES SOCIETES COMMERCIALES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HEIEN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本书出售、求购地址：https://www.jiaokey.com/book/detail/40769907.html</w:t>
      </w:r>
    </w:p>
    <w:p>
      <w:r>
        <w:t>更多相关图书推荐：https://www.jiaokey.com</w:t>
      </w:r>
    </w:p>
    <w:p>
      <w:r>
        <w:t>MARC HEIEN 其他作品：https://www.jiaokey.com/tag/MARC HEIEN.html</w:t>
      </w:r>
    </w:p>
    <w:p>
      <w:r>
        <w:t>关键词搜索：https://www.jiaokey.com/tag/ELEMENTS DE DROIT COMMERCIAL LUXEMBOURGEOIS LES SOCIETES COMMERCIALES.html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