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zum Urheberrecht.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zum Urheberrecht.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本书出售、求购地址：https://www.jiaokey.com/book/detail/40769985.html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关键词搜索：https://www.jiaokey.com/tag/Beitrage zum Urheberrecht..html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