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Verfassung von Berlin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Verfassung von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本书出售、求购地址：https://www.jiaokey.com/book/detail/40770071.html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关键词搜索：https://www.jiaokey.com/tag/Verfassung von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