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Verfassungsschutz und Rechtsstaat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Verfassungsschutz und Rechtsstaat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本书出售、求购地址：https://www.jiaokey.com/book/detail/40770083.html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关键词搜索：https://www.jiaokey.com/tag/Verfassungsschutz und Rechtsstaat.html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