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Gesetzbuch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本书出售、求购地址：https://www.jiaokey.com/book/detail/40770153.html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关键词搜索：https://www.jiaokey.com/tag/Burgerliches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