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BGB SACHENRECHT AAND 3:S 854-1296 2.AUFLAGE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BGB SACHENRECHT AAND 3:S 854-1296 2.AUFLAGE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NOMOS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本书出售、求购地址：https://www.jiaokey.com/book/detail/40770535.html</w:t>
      </w:r>
    </w:p>
    <w:p>
      <w:r>
        <w:t>更多相关图书推荐：https://www.jiaokey.com</w:t>
      </w:r>
    </w:p>
    <w:p>
      <w:r>
        <w:t>NOMOS 出版图书：https://www.jiaokey.com/tag/NOMOS.html</w:t>
      </w:r>
    </w:p>
    <w:p>
      <w:r>
        <w:t>关键词搜索：https://www.jiaokey.com/tag/BGB SACHENRECHT AAND 3:S 854-1296 2.AUFLAGE.html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